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书名：繁忙人士的简单健身法</w:t>
      </w:r>
    </w:p>
    <w:p>
      <w:r>
        <w:t>作者：赵宇编著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总页数：248</w:t>
      </w:r>
    </w:p>
    <w:p>
      <w:r>
        <w:t>更多请访问教客网: www.jiaokey.com</w:t>
      </w:r>
    </w:p>
    <w:p>
      <w:r>
        <w:t>繁忙人士的简单健身法 评论地址：https://www.jiaokey.com/book/detail/12230068.html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