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书名：迈向新高度  湖南省普通高等学校教务处工作业绩荟萃</w:t>
      </w:r>
    </w:p>
    <w:p>
      <w:r>
        <w:t>作者：杨国旗主编</w:t>
      </w:r>
    </w:p>
    <w:p>
      <w:r>
        <w:t>出版社：长沙：湖南大学出版社</w:t>
      </w:r>
    </w:p>
    <w:p>
      <w:r>
        <w:t>出版日期：2000.05</w:t>
      </w:r>
    </w:p>
    <w:p>
      <w:r>
        <w:t>总页数：432</w:t>
      </w:r>
    </w:p>
    <w:p>
      <w:r>
        <w:t>更多请访问教客网: www.jiaokey.com</w:t>
      </w:r>
    </w:p>
    <w:p>
      <w:r>
        <w:t>迈向新高度  湖南省普通高等学校教务处工作业绩荟萃 评论地址：https://www.jiaokey.com/book/detail/12230059.html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