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“非典”病人康复指南</w:t>
      </w:r>
    </w:p>
    <w:p>
      <w:r>
        <w:rPr>
          <w:rFonts w:ascii="宋体" w:hAnsi="宋体" w:eastAsia="宋体"/>
          <w:sz w:val="24"/>
        </w:rPr>
        <w:t>赵霖，杨明会，蔺桂瑞等编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“非典”病人康复指南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赵霖，杨明会，蔺桂瑞等编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本书出售、求购地址：https://www.jiaokey.com/book/detail/12230021.html</w:t>
      </w:r>
    </w:p>
    <w:p>
      <w:r>
        <w:t>更多相关图书推荐：https://www.jiaokey.com</w:t>
      </w:r>
    </w:p>
    <w:p>
      <w:r>
        <w:t>赵霖，杨明会，蔺桂瑞等编 其他作品：https://www.jiaokey.com/tag/赵霖，杨明会，蔺桂瑞等编.html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关键词搜索：https://www.jiaokey.com/tag/“非典”病人康复指南.html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