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书名：游刃职场使用手册</w:t>
      </w:r>
    </w:p>
    <w:p>
      <w:r>
        <w:t>作者：她品主编</w:t>
      </w:r>
    </w:p>
    <w:p>
      <w:r>
        <w:t>出版社：济南:黄河出版社,2007.09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游刃职场使用手册 评论地址：https://www.jiaokey.com/book/detail/12230003.html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