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书名：全国造价工程师执业资格考试模拟题库精解</w:t>
      </w:r>
    </w:p>
    <w:p>
      <w:r>
        <w:t>作者：杜晓玲，曾铭主编</w:t>
      </w:r>
    </w:p>
    <w:p>
      <w:r>
        <w:t>出版社：北京：中国计划出版社</w:t>
      </w:r>
    </w:p>
    <w:p>
      <w:r>
        <w:t>出版日期：2003.05</w:t>
      </w:r>
    </w:p>
    <w:p>
      <w:r>
        <w:t>总页数：477</w:t>
      </w:r>
    </w:p>
    <w:p>
      <w:r>
        <w:t>更多请访问教客网: www.jiaokey.com</w:t>
      </w:r>
    </w:p>
    <w:p>
      <w:r>
        <w:t>全国造价工程师执业资格考试模拟题库精解 评论地址：https://www.jiaokey.com/book/detail/12229958.html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