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书名：社交礼仪概论</w:t>
      </w:r>
    </w:p>
    <w:p>
      <w:r>
        <w:t>作者：黄辛隐主编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社交礼仪概论 评论地址：https://www.jiaokey.com/book/detail/12229930.html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