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书名：外贸操作实务</w:t>
      </w:r>
    </w:p>
    <w:p>
      <w:r>
        <w:t>作者：黄海涛，高婷婷，张思羽编写</w:t>
      </w:r>
    </w:p>
    <w:p>
      <w:r>
        <w:t>出版社：北京：中国海关出版社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外贸操作实务 评论地址：https://www.jiaokey.com/book/detail/12229793.html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