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书名：戏剧鉴赏</w:t>
      </w:r>
    </w:p>
    <w:p>
      <w:r>
        <w:t>作者：叶志良主编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戏剧鉴赏 评论地址：https://www.jiaokey.com/book/detail/12229786.html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