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城市轨道交通对城市发展与环境影响研究</w:t>
      </w:r>
    </w:p>
    <w:p>
      <w:r>
        <w:rPr>
          <w:rFonts w:ascii="宋体" w:hAnsi="宋体" w:eastAsia="宋体"/>
          <w:sz w:val="24"/>
        </w:rPr>
        <w:t>林逢春，曾智超著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城市轨道交通对城市发展与环境影响研究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林逢春，曾智超著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本书出售、求购地址：https://www.jiaokey.com/book/detail/12229779.html</w:t>
      </w:r>
    </w:p>
    <w:p>
      <w:r>
        <w:t>更多相关图书推荐：https://www.jiaokey.com</w:t>
      </w:r>
    </w:p>
    <w:p>
      <w:r>
        <w:t>林逢春，曾智超著 其他作品：https://www.jiaokey.com/tag/林逢春，曾智超著.html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关键词搜索：https://www.jiaokey.com/tag/城市轨道交通对城市发展与环境影响研究.html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