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书名：基于生态足迹的区域旅游环境影响研究</w:t>
      </w:r>
    </w:p>
    <w:p>
      <w:r>
        <w:t>作者：章锦河著</w:t>
      </w:r>
    </w:p>
    <w:p>
      <w:r>
        <w:t>出版社：合肥：安徽人民出版社</w:t>
      </w:r>
    </w:p>
    <w:p>
      <w:r>
        <w:t>出版日期：2009.04</w:t>
      </w:r>
    </w:p>
    <w:p>
      <w:r>
        <w:t>总页数：193</w:t>
      </w:r>
    </w:p>
    <w:p>
      <w:r>
        <w:t>更多请访问教客网: www.jiaokey.com</w:t>
      </w:r>
    </w:p>
    <w:p>
      <w:r>
        <w:t>基于生态足迹的区域旅游环境影响研究 评论地址：https://www.jiaokey.com/book/detail/12229758.html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