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书名：高校图书馆文化建设与创新</w:t>
      </w:r>
    </w:p>
    <w:p>
      <w:r>
        <w:t>作者：马莎编著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高校图书馆文化建设与创新 评论地址：https://www.jiaokey.com/book/detail/12229739.html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