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书名：明清叙事思想研究</w:t>
      </w:r>
    </w:p>
    <w:p>
      <w:r>
        <w:t>作者：赵炎秋，陈果安，潘桂林著</w:t>
      </w:r>
    </w:p>
    <w:p>
      <w:r>
        <w:t>出版社：长沙：湖南师范大学出版社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明清叙事思想研究 评论地址：https://www.jiaokey.com/book/detail/12229703.html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