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书名：水下多目标跟踪理论</w:t>
      </w:r>
    </w:p>
    <w:p>
      <w:r>
        <w:t>作者：党建武著</w:t>
      </w:r>
    </w:p>
    <w:p>
      <w:r>
        <w:t>出版社：西安：西北工业大学出版社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水下多目标跟踪理论 评论地址：https://www.jiaokey.com/book/detail/12229675.html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