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公众环境保护的权利构造</w:t>
      </w:r>
    </w:p>
    <w:p>
      <w:r>
        <w:rPr>
          <w:rFonts w:ascii="宋体" w:hAnsi="宋体" w:eastAsia="宋体"/>
          <w:sz w:val="24"/>
        </w:rPr>
        <w:t>朱谦著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公众环境保护的权利构造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本书出售、求购地址：https://www.jiaokey.com/book/detail/12229658.html</w:t>
      </w:r>
    </w:p>
    <w:p>
      <w:r>
        <w:t>更多相关图书推荐：https://www.jiaokey.com</w:t>
      </w:r>
    </w:p>
    <w:p>
      <w:r>
        <w:t>朱谦著 其他作品：https://www.jiaokey.com/tag/朱谦著.html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关键词搜索：https://www.jiaokey.com/tag/公众环境保护的权利构造.html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