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信息披露、投资者行为与市场回报  针对盈余惯性与价格惯性的研究</w:t>
      </w:r>
    </w:p>
    <w:p>
      <w:r>
        <w:rPr>
          <w:rFonts w:ascii="宋体" w:hAnsi="宋体" w:eastAsia="宋体"/>
          <w:sz w:val="24"/>
        </w:rPr>
        <w:t>杨德明著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信息披露、投资者行为与市场回报  针对盈余惯性与价格惯性的研究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本书出售、求购地址：https://www.jiaokey.com/book/detail/12229655.html</w:t>
      </w:r>
    </w:p>
    <w:p>
      <w:r>
        <w:t>更多相关图书推荐：https://www.jiaokey.com</w:t>
      </w:r>
    </w:p>
    <w:p>
      <w:r>
        <w:t>杨德明著 其他作品：https://www.jiaokey.com/tag/杨德明著.html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关键词搜索：https://www.jiaokey.com/tag/信息披露、投资者行为与市场回报  针对盈余惯性与价格惯性的研究.html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