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书名：图解星学大成  第1部  星曜神煞  中国传统星命学总汇</w:t>
      </w:r>
    </w:p>
    <w:p>
      <w:r>
        <w:t>作者：（明）万民英原著</w:t>
      </w:r>
    </w:p>
    <w:p>
      <w:r>
        <w:t>出版社：北京：华龄出版社</w:t>
      </w:r>
    </w:p>
    <w:p>
      <w:r>
        <w:t>出版日期：2009.04</w:t>
      </w:r>
    </w:p>
    <w:p>
      <w:r>
        <w:t>总页数：527</w:t>
      </w:r>
    </w:p>
    <w:p>
      <w:r>
        <w:t>更多请访问教客网: www.jiaokey.com</w:t>
      </w:r>
    </w:p>
    <w:p>
      <w:r>
        <w:t>图解星学大成  第1部  星曜神煞  中国传统星命学总汇 评论地址：https://www.jiaokey.com/book/detail/12229640.html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