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散户杀手  一个天才交易员的忏悔录</w:t>
      </w:r>
    </w:p>
    <w:p>
      <w:r>
        <w:rPr>
          <w:rFonts w:ascii="宋体" w:hAnsi="宋体" w:eastAsia="宋体"/>
          <w:sz w:val="24"/>
        </w:rPr>
        <w:t>（法）亨利·德·格朗迈松著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散户杀手  一个天才交易员的忏悔录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（法）亨利·德·格朗迈松著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本书出售、求购地址：https://www.jiaokey.com/book/detail/12229629.html</w:t>
      </w:r>
    </w:p>
    <w:p>
      <w:r>
        <w:t>更多相关图书推荐：https://www.jiaokey.com</w:t>
      </w:r>
    </w:p>
    <w:p>
      <w:r>
        <w:t>（法）亨利·德·格朗迈松著 其他作品：https://www.jiaokey.com/tag/（法）亨利·德·格朗迈松著.html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关键词搜索：https://www.jiaokey.com/tag/散户杀手  一个天才交易员的忏悔录.html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