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最高法院的兄弟们  美国联邦最高法院要案审理纪实</w:t>
      </w:r>
    </w:p>
    <w:p>
      <w:r>
        <w:rPr>
          <w:rFonts w:ascii="宋体" w:hAnsi="宋体" w:eastAsia="宋体"/>
          <w:sz w:val="24"/>
        </w:rPr>
        <w:t>(美)鲍勃·伍德沃德(BodWoodward)，斯科特·阿姆斯特朗(ScottArmstrong)著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最高法院的兄弟们  美国联邦最高法院要案审理纪实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(美)鲍勃·伍德沃德(BodWoodward)，斯科特·阿姆斯特朗(ScottArmstrong)著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本书出售、求购地址：https://www.jiaokey.com/book/detail/12229619.html</w:t>
      </w:r>
    </w:p>
    <w:p>
      <w:r>
        <w:t>更多相关图书推荐：https://www.jiaokey.com</w:t>
      </w:r>
    </w:p>
    <w:p>
      <w:r>
        <w:t>(美)鲍勃·伍德沃德(BodWoodward)，斯科特·阿姆斯特朗(ScottArmstrong)著 其他作品：https://www.jiaokey.com/tag/(美)鲍勃·伍德沃德(BodWoodward)，斯科特·阿姆斯特朗(ScottArmstrong)著.html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关键词搜索：https://www.jiaokey.com/tag/最高法院的兄弟们  美国联邦最高法院要案审理纪实.html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