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书名：第十一届新概念作文获奖者精华范本  B卷</w:t>
      </w:r>
    </w:p>
    <w:p>
      <w:r>
        <w:t>作者：吴洲主编</w:t>
      </w:r>
    </w:p>
    <w:p>
      <w:r>
        <w:t>出版社：沈阳：万卷出版公司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第十一届新概念作文获奖者精华范本  B卷 评论地址：https://www.jiaokey.com/book/detail/12229614.html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