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通风与空调工程施工技术交底记录详解</w:t>
      </w:r>
    </w:p>
    <w:p>
      <w:r>
        <w:rPr>
          <w:rFonts w:ascii="宋体" w:hAnsi="宋体" w:eastAsia="宋体"/>
          <w:sz w:val="24"/>
        </w:rPr>
        <w:t>王磊，宋国生主编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通风与空调工程施工技术交底记录详解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本书出售、求购地址：https://www.jiaokey.com/book/detail/12229607.html</w:t>
      </w:r>
    </w:p>
    <w:p>
      <w:r>
        <w:t>更多相关图书推荐：https://www.jiaokey.com</w:t>
      </w:r>
    </w:p>
    <w:p>
      <w:r>
        <w:t>王磊，宋国生主编 其他作品：https://www.jiaokey.com/tag/王磊，宋国生主编.html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关键词搜索：https://www.jiaokey.com/tag/通风与空调工程施工技术交底记录详解.html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