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小熊克努特超越困境的故事</w:t>
      </w:r>
    </w:p>
    <w:p>
      <w:r>
        <w:rPr>
          <w:rFonts w:ascii="宋体" w:hAnsi="宋体" w:eastAsia="宋体"/>
          <w:sz w:val="24"/>
        </w:rPr>
        <w:t>（德）莫里茨·胡贝尔著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小熊克努特超越困境的故事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（德）莫里茨·胡贝尔著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本书出售、求购地址：https://www.jiaokey.com/book/detail/12229604.html</w:t>
      </w:r>
    </w:p>
    <w:p>
      <w:r>
        <w:t>更多相关图书推荐：https://www.jiaokey.com</w:t>
      </w:r>
    </w:p>
    <w:p>
      <w:r>
        <w:t>（德）莫里茨·胡贝尔著 其他作品：https://www.jiaokey.com/tag/（德）莫里茨·胡贝尔著.html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关键词搜索：https://www.jiaokey.com/tag/永不放弃  小熊克努特超越困境的故事.html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