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书名：中国特色社会主义所有制结构研究</w:t>
      </w:r>
    </w:p>
    <w:p>
      <w:r>
        <w:t>作者：王胜利著</w:t>
      </w:r>
    </w:p>
    <w:p>
      <w:r>
        <w:t>出版社：北京：经济科学出版社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中国特色社会主义所有制结构研究 评论地址：https://www.jiaokey.com/book/detail/12229562.html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