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书名：光纤Fabry-Perot干涉仪原理及应用</w:t>
      </w:r>
    </w:p>
    <w:p>
      <w:r>
        <w:t>作者：江毅，唐才杰编著</w:t>
      </w:r>
    </w:p>
    <w:p>
      <w:r>
        <w:t>出版社：北京:国防工业出版社,2009.04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光纤Fabry-Perot干涉仪原理及应用 评论地址：https://www.jiaokey.com/book/detail/12229554.html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