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书名：Beauty103美妆魔法影音全记录</w:t>
      </w:r>
    </w:p>
    <w:p>
      <w:r>
        <w:t>作者：李倩&lt;font color=Red&gt;蓉&lt;/font&gt;著</w:t>
      </w:r>
    </w:p>
    <w:p>
      <w:r>
        <w:t>出版社：北京:中国友谊出版公司,2009.01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Beauty103美妆魔法影音全记录 评论地址：https://www.jiaokey.com/book/detail/12229531.html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