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异世淘宝女王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异世淘宝女王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本书出售、求购地址：https://www.jiaokey.com/book/detail/12229491.html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关键词搜索：https://www.jiaokey.com/tag/异世淘宝女王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