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边缘的消失  第四届上海国际小剧场戏剧展演论坛</w:t>
      </w:r>
    </w:p>
    <w:p>
      <w:r>
        <w:rPr>
          <w:rFonts w:ascii="宋体" w:hAnsi="宋体" w:eastAsia="宋体"/>
          <w:sz w:val="24"/>
        </w:rPr>
        <w:t>孙惠柱，汤逸佩主编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边缘的消失  第四届上海国际小剧场戏剧展演论坛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孙惠柱，汤逸佩主编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本书出售、求购地址：https://www.jiaokey.com/book/detail/12229479.html</w:t>
      </w:r>
    </w:p>
    <w:p>
      <w:r>
        <w:t>更多相关图书推荐：https://www.jiaokey.com</w:t>
      </w:r>
    </w:p>
    <w:p>
      <w:r>
        <w:t>孙惠柱，汤逸佩主编 其他作品：https://www.jiaokey.com/tag/孙惠柱，汤逸佩主编.html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关键词搜索：https://www.jiaokey.com/tag/边缘的消失  第四届上海国际小剧场戏剧展演论坛.html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