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书名：中国对外报道思想研究</w:t>
      </w:r>
    </w:p>
    <w:p>
      <w:r>
        <w:t>作者：何国平著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中国对外报道思想研究 评论地址：https://www.jiaokey.com/book/detail/12229467.html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