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学习是一种信仰  犹太人教育和创造力的奇迹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学习是一种信仰  犹太人教育和创造力的奇迹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本书出售、求购地址：https://www.jiaokey.com/book/detail/12229453.html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关键词搜索：https://www.jiaokey.com/tag/学习是一种信仰  犹太人教育和创造力的奇迹.html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