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书名：眼界决定境界  最新精华版</w:t>
      </w:r>
    </w:p>
    <w:p>
      <w:r>
        <w:t>作者：张然编著</w:t>
      </w:r>
    </w:p>
    <w:p>
      <w:r>
        <w:t>出版社：北京:中国商业出版社,2009.06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眼界决定境界  最新精华版 评论地址：https://www.jiaokey.com/book/detail/12229428.html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