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不听话的格蕾亚  2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不听话的格蕾亚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本书出售、求购地址：https://www.jiaokey.com/book/detail/12229401.html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关键词搜索：https://www.jiaokey.com/tag/不听话的格蕾亚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