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民政经费长效保障机制课题研究报告集</w:t>
      </w:r>
    </w:p>
    <w:p>
      <w:r>
        <w:rPr>
          <w:rFonts w:ascii="宋体" w:hAnsi="宋体" w:eastAsia="宋体"/>
          <w:sz w:val="24"/>
        </w:rPr>
        <w:t>民政部规划财务司编著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民政经费长效保障机制课题研究报告集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民政部规划财务司编著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本书出售、求购地址：https://www.jiaokey.com/book/detail/12229399.html</w:t>
      </w:r>
    </w:p>
    <w:p>
      <w:r>
        <w:t>更多相关图书推荐：https://www.jiaokey.com</w:t>
      </w:r>
    </w:p>
    <w:p>
      <w:r>
        <w:t>民政部规划财务司编著 其他作品：https://www.jiaokey.com/tag/民政部规划财务司编著.html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关键词搜索：https://www.jiaokey.com/tag/民政经费长效保障机制课题研究报告集.html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