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剑桥英语等级考试系列.原版影印—剑桥第一证书英语考试教程 1（教师用书）</w:t>
      </w:r>
    </w:p>
    <w:p>
      <w:r>
        <w:rPr>
          <w:rFonts w:ascii="宋体" w:hAnsi="宋体" w:eastAsia="宋体"/>
          <w:sz w:val="24"/>
        </w:rPr>
        <w:t>（英）斯蒂芬斯主编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剑桥英语等级考试系列.原版影印—剑桥第一证书英语考试教程 1（教师用书）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本书出售、求购地址：https://www.jiaokey.com/book/detail/12229396.html</w:t>
      </w:r>
    </w:p>
    <w:p>
      <w:r>
        <w:t>更多相关图书推荐：https://www.jiaokey.com</w:t>
      </w:r>
    </w:p>
    <w:p>
      <w:r>
        <w:t>（英）斯蒂芬斯主编 其他作品：https://www.jiaokey.com/tag/（英）斯蒂芬斯主编.html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关键词搜索：https://www.jiaokey.com/tag/剑桥英语等级考试系列.原版影印—剑桥第一证书英语考试教程 1（教师用书）.html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