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书名：感恩亲人  刻骨铭心的67个时刻</w:t>
      </w:r>
    </w:p>
    <w:p>
      <w:r>
        <w:t>作者：曹外香主编</w:t>
      </w:r>
    </w:p>
    <w:p>
      <w:r>
        <w:t>出版社：北京：光明日报出版社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感恩亲人  刻骨铭心的67个时刻 评论地址：https://www.jiaokey.com/book/detail/12229375.html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