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中国信息安全报告预警与风险化解</w:t>
      </w:r>
    </w:p>
    <w:p>
      <w:r>
        <w:rPr>
          <w:rFonts w:ascii="宋体" w:hAnsi="宋体" w:eastAsia="宋体"/>
          <w:sz w:val="24"/>
        </w:rPr>
        <w:t>潘小刚，周亚明，肖琳子著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中国信息安全报告预警与风险化解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潘小刚，周亚明，肖琳子著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本书出售、求购地址：https://www.jiaokey.com/book/detail/12229362.html</w:t>
      </w:r>
    </w:p>
    <w:p>
      <w:r>
        <w:t>更多相关图书推荐：https://www.jiaokey.com</w:t>
      </w:r>
    </w:p>
    <w:p>
      <w:r>
        <w:t>潘小刚，周亚明，肖琳子著 其他作品：https://www.jiaokey.com/tag/潘小刚，周亚明，肖琳子著.html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关键词搜索：https://www.jiaokey.com/tag/中国信息安全报告预警与风险化解.html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