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  1978-2008  综合篇  上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  1978-2008  综合篇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本书出售、求购地址：https://www.jiaokey.com/book/detail/12229349.html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关键词搜索：https://www.jiaokey.com/tag/中国改革开放  1978-2008  综合篇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