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MCS51/52单片机原理与实践</w:t>
      </w:r>
    </w:p>
    <w:p>
      <w:r>
        <w:rPr>
          <w:rFonts w:ascii="宋体" w:hAnsi="宋体" w:eastAsia="宋体"/>
          <w:sz w:val="24"/>
        </w:rPr>
        <w:t>公茂法，黄鹤松，杨学蔚等编著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MCS51/52单片机原理与实践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公茂法，黄鹤松，杨学蔚等编著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北京：北京航空航天大学出版社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本书出售、求购地址：https://www.jiaokey.com/book/detail/12229326.html</w:t>
      </w:r>
    </w:p>
    <w:p>
      <w:r>
        <w:t>更多相关图书推荐：https://www.jiaokey.com</w:t>
      </w:r>
    </w:p>
    <w:p>
      <w:r>
        <w:t>公茂法，黄鹤松，杨学蔚等编著 其他作品：https://www.jiaokey.com/tag/公茂法，黄鹤松，杨学蔚等编著.html</w:t>
      </w:r>
    </w:p>
    <w:p>
      <w:r>
        <w:t>北京：北京航空航天大学出版社 出版图书：https://www.jiaokey.com/tag/北京：北京航空航天大学出版社.html</w:t>
      </w:r>
    </w:p>
    <w:p>
      <w:r>
        <w:t>关键词搜索：https://www.jiaokey.com/tag/MCS51/52单片机原理与实践.html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