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游戏艺术工厂：3DS  MAX+ZBRUSH次世代游戏场景全案解密</w:t>
      </w:r>
    </w:p>
    <w:p>
      <w:r>
        <w:rPr>
          <w:rFonts w:ascii="宋体" w:hAnsi="宋体" w:eastAsia="宋体"/>
          <w:sz w:val="24"/>
        </w:rPr>
        <w:t>秦卫明，杨霆编著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游戏艺术工厂：3DS  MAX+ZBRUSH次世代游戏场景全案解密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秦卫明，杨霆编著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本书出售、求购地址：https://www.jiaokey.com/book/detail/12229311.html</w:t>
      </w:r>
    </w:p>
    <w:p>
      <w:r>
        <w:t>更多相关图书推荐：https://www.jiaokey.com</w:t>
      </w:r>
    </w:p>
    <w:p>
      <w:r>
        <w:t>秦卫明，杨霆编著 其他作品：https://www.jiaokey.com/tag/秦卫明，杨霆编著.html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关键词搜索：https://www.jiaokey.com/tag/游戏艺术工厂：3DS  MAX+ZBRUSH次世代游戏场景全案解密.html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