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城域网组网技术与业务运营</w:t>
      </w:r>
    </w:p>
    <w:p>
      <w:r>
        <w:rPr>
          <w:rFonts w:ascii="宋体" w:hAnsi="宋体" w:eastAsia="宋体"/>
          <w:sz w:val="24"/>
        </w:rPr>
        <w:t>陈运清，毛东峰，徐向辉等编著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城域网组网技术与业务运营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陈运清，毛东峰，徐向辉等编著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本书出售、求购地址：https://www.jiaokey.com/book/detail/12229307.html</w:t>
      </w:r>
    </w:p>
    <w:p>
      <w:r>
        <w:t>更多相关图书推荐：https://www.jiaokey.com</w:t>
      </w:r>
    </w:p>
    <w:p>
      <w:r>
        <w:t>陈运清，毛东峰，徐向辉等编著 其他作品：https://www.jiaokey.com/tag/陈运清，毛东峰，徐向辉等编著.html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关键词搜索：https://www.jiaokey.com/tag/城域网组网技术与业务运营.html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