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计算网格中的任务管理研究及示范应用</w:t>
      </w:r>
    </w:p>
    <w:p>
      <w:r>
        <w:rPr>
          <w:rFonts w:ascii="宋体" w:hAnsi="宋体" w:eastAsia="宋体"/>
          <w:sz w:val="24"/>
        </w:rPr>
        <w:t>黄昌勤，栾翠菊，宋广华等著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计算网格中的任务管理研究及示范应用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黄昌勤，栾翠菊，宋广华等著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本书出售、求购地址：https://www.jiaokey.com/book/detail/12229300.html</w:t>
      </w:r>
    </w:p>
    <w:p>
      <w:r>
        <w:t>更多相关图书推荐：https://www.jiaokey.com</w:t>
      </w:r>
    </w:p>
    <w:p>
      <w:r>
        <w:t>黄昌勤，栾翠菊，宋广华等著 其他作品：https://www.jiaokey.com/tag/黄昌勤，栾翠菊，宋广华等著.html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关键词搜索：https://www.jiaokey.com/tag/计算网格中的任务管理研究及示范应用.html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