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Effects应用教程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图形软件，After Effects-教材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本书出售、求购地址：https://www.jiaokey.com/book/detail/12229256.html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关键词搜索：https://www.jiaokey.com/tag/图形软件，After Effects-教材.html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