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有机化学习题及参考答案  第2版</w:t>
      </w:r>
    </w:p>
    <w:p>
      <w:r>
        <w:rPr>
          <w:rFonts w:ascii="宋体" w:hAnsi="宋体" w:eastAsia="宋体"/>
          <w:sz w:val="24"/>
        </w:rPr>
        <w:t>吉卯祉，张国升，赵骏主编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有机化学习题及参考答案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吉卯祉，张国升，赵骏主编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本书出售、求购地址：https://www.jiaokey.com/book/detail/12229193.html</w:t>
      </w:r>
    </w:p>
    <w:p>
      <w:r>
        <w:t>更多相关图书推荐：https://www.jiaokey.com</w:t>
      </w:r>
    </w:p>
    <w:p>
      <w:r>
        <w:t>吉卯祉，张国升，赵骏主编 其他作品：https://www.jiaokey.com/tag/吉卯祉，张国升，赵骏主编.html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关键词搜索：https://www.jiaokey.com/tag/有机化学习题及参考答案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