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概率论与数理统计讲义  基础篇  第2版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概率论与数理统计讲义  基础篇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本书出售、求购地址：https://www.jiaokey.com/book/detail/12229177.html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关键词搜索：https://www.jiaokey.com/tag/概率论与数理统计讲义  基础篇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