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射频功率放大器电路设计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射频功率放大器电路设计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本书出售、求购地址：https://www.jiaokey.com/book/detail/12229157.html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关键词搜索：https://www.jiaokey.com/tag/射频功率放大器电路设计.html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