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中国无电地区可再生能源电力建设</w:t>
      </w:r>
    </w:p>
    <w:p>
      <w:r>
        <w:rPr>
          <w:rFonts w:ascii="宋体" w:hAnsi="宋体" w:eastAsia="宋体"/>
          <w:sz w:val="24"/>
        </w:rPr>
        <w:t>时璟丽，都志杰，任东明等编著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中国无电地区可再生能源电力建设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时璟丽，都志杰，任东明等编著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本书出售、求购地址：https://www.jiaokey.com/book/detail/12229126.html</w:t>
      </w:r>
    </w:p>
    <w:p>
      <w:r>
        <w:t>更多相关图书推荐：https://www.jiaokey.com</w:t>
      </w:r>
    </w:p>
    <w:p>
      <w:r>
        <w:t>时璟丽，都志杰，任东明等编著 其他作品：https://www.jiaokey.com/tag/时璟丽，都志杰，任东明等编著.html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关键词搜索：https://www.jiaokey.com/tag/中国无电地区可再生能源电力建设.html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