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全国岩土工程反分析学术研讨会暨黄岩石窟 （锦绣黄岩）岩石力学问题讨论会文集</w:t>
      </w:r>
    </w:p>
    <w:p>
      <w:r>
        <w:rPr>
          <w:rFonts w:ascii="宋体" w:hAnsi="宋体" w:eastAsia="宋体"/>
          <w:sz w:val="24"/>
        </w:rPr>
        <w:t>杨志法，张路青，吕爱钟等编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全国岩土工程反分析学术研讨会暨黄岩石窟 （锦绣黄岩）岩石力学问题讨论会文集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杨志法，张路青，吕爱钟等编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本书出售、求购地址：https://www.jiaokey.com/book/detail/12229104.html</w:t>
      </w:r>
    </w:p>
    <w:p>
      <w:r>
        <w:t>更多相关图书推荐：https://www.jiaokey.com</w:t>
      </w:r>
    </w:p>
    <w:p>
      <w:r>
        <w:t>杨志法，张路青，吕爱钟等编 其他作品：https://www.jiaokey.com/tag/杨志法，张路青，吕爱钟等编.html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关键词搜索：https://www.jiaokey.com/tag/全国岩土工程反分析学术研讨会暨黄岩石窟 （锦绣黄岩）岩石力学问题讨论会文集.html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