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书名：引进·跨越·腾飞  企业技术引进经验集锦</w:t>
      </w:r>
    </w:p>
    <w:p>
      <w:r>
        <w:t>作者：孙国明，张克主编</w:t>
      </w:r>
    </w:p>
    <w:p>
      <w:r>
        <w:t>出版社：沈阳：沈阳出版社</w:t>
      </w:r>
    </w:p>
    <w:p>
      <w:r>
        <w:t>出版日期：1989.09</w:t>
      </w:r>
    </w:p>
    <w:p>
      <w:r>
        <w:t>总页数：212</w:t>
      </w:r>
    </w:p>
    <w:p>
      <w:r>
        <w:t>更多请访问教客网: www.jiaokey.com</w:t>
      </w:r>
    </w:p>
    <w:p>
      <w:r>
        <w:t>引进·跨越·腾飞  企业技术引进经验集锦 评论地址：https://www.jiaokey.com/book/detail/12228994.html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