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书名：综合珠算法</w:t>
      </w:r>
    </w:p>
    <w:p>
      <w:r>
        <w:t>作者：于忠谋主编</w:t>
      </w:r>
    </w:p>
    <w:p>
      <w:r>
        <w:t>出版社：大连：大连出版社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综合珠算法 评论地址：https://www.jiaokey.com/book/detail/12228925.html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