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港口吞吐量预测及投资评价</w:t>
      </w:r>
    </w:p>
    <w:p>
      <w:r>
        <w:rPr>
          <w:rFonts w:ascii="宋体" w:hAnsi="宋体" w:eastAsia="宋体"/>
          <w:sz w:val="24"/>
        </w:rPr>
        <w:t>刘传源编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港口吞吐量预测及投资评价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刘传源编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本书出售、求购地址：https://www.jiaokey.com/book/detail/12228889.html</w:t>
      </w:r>
    </w:p>
    <w:p>
      <w:r>
        <w:t>更多相关图书推荐：https://www.jiaokey.com</w:t>
      </w:r>
    </w:p>
    <w:p>
      <w:r>
        <w:t>刘传源编 其他作品：https://www.jiaokey.com/tag/刘传源编.html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关键词搜索：https://www.jiaokey.com/tag/港口吞吐量预测及投资评价.html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