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书名：现代服装洗熨染补技巧</w:t>
      </w:r>
    </w:p>
    <w:p>
      <w:r>
        <w:t>作者：李德琮著</w:t>
      </w:r>
    </w:p>
    <w:p>
      <w:r>
        <w:t>出版社：沈阳:东北大学出版社,1996.09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现代服装洗熨染补技巧 评论地址：https://www.jiaokey.com/book/detail/12228885.html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