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党的工作心理学</w:t>
      </w:r>
    </w:p>
    <w:p>
      <w:r>
        <w:rPr>
          <w:rFonts w:ascii="宋体" w:hAnsi="宋体" w:eastAsia="宋体"/>
          <w:sz w:val="24"/>
        </w:rPr>
        <w:t>金晓中，王加绵，潘立魁等著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党的工作心理学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金晓中，王加绵，潘立魁等著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本书出售、求购地址：https://www.jiaokey.com/book/detail/12228816.html</w:t>
      </w:r>
    </w:p>
    <w:p>
      <w:r>
        <w:t>更多相关图书推荐：https://www.jiaokey.com</w:t>
      </w:r>
    </w:p>
    <w:p>
      <w:r>
        <w:t>金晓中，王加绵，潘立魁等著 其他作品：https://www.jiaokey.com/tag/金晓中，王加绵，潘立魁等著.html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关键词搜索：https://www.jiaokey.com/tag/党的工作心理学.html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